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ind w:left="0"/>
        <w:rPr>
          <w:rFonts w:ascii="Times New Roman"/>
          <w:sz w:val="17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113030</wp:posOffset>
                </wp:positionH>
                <wp:positionV relativeFrom="page">
                  <wp:posOffset>-282575</wp:posOffset>
                </wp:positionV>
                <wp:extent cx="7321550" cy="9472295"/>
                <wp:effectExtent l="635" t="635" r="12065" b="139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550" cy="9472295"/>
                          <a:chOff x="104" y="96"/>
                          <a:chExt cx="11530" cy="14917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3" y="95"/>
                            <a:ext cx="11530" cy="1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531" y="1701"/>
                            <a:ext cx="8844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33" y="1700"/>
                            <a:ext cx="883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9pt;margin-top:-22.25pt;height:745.85pt;width:576.5pt;mso-position-horizontal-relative:page;mso-position-vertical-relative:page;z-index:-251657216;mso-width-relative:page;mso-height-relative:page;" coordorigin="104,96" coordsize="11530,14917" o:gfxdata="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ZlLvJvQAA&#10;AKcBAAAZAAAAZHJzL19yZWxzL2Uyb0RvYy54bWwucmVsc72QywrCMBBF94L/EGZv03YhIqZuRHAr&#10;+gFDMk2jzYMkiv69AUEUBHcuZ4Z77mFW65sd2ZViMt4JaKoaGDnplXFawPGwnS2ApYxO4egdCbhT&#10;gnU3naz2NGIuoTSYkFihuCRgyDksOU9yIIup8oFcufQ+WsxljJoHlGfUxNu6nvP4zoDug8l2SkDc&#10;qRbY4R5K82+273sjaePlxZLLXyq4saW7ADFqygIsKYPPZVudAmng3yWa/0g0Lwn+8d7uAV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">
                <o:lock v:ext="edit" aspectratio="f"/>
                <v:shape id="图片 3" o:spid="_x0000_s1026" o:spt="75" type="#_x0000_t75" style="position:absolute;left:103;top:95;height:14917;width:11530;" filled="f" o:preferrelative="t" stroked="f" coordsize="21600,21600" o:gfxdata="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Z3B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1531;top:1701;height:560;width:8844;" fillcolor="#FFFFFF" filled="t" stroked="f" coordsize="21600,21600" o:gfxdata="UEsDBAoAAAAAAIdO4kAAAAAAAAAAAAAAAAAEAAAAZHJzL1BLAwQUAAAACACHTuJAsNJFzr0AAADa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jA40q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0kXO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5" o:spid="_x0000_s1026" o:spt="75" type="#_x0000_t75" style="position:absolute;left:1533;top:1700;height:448;width:8837;" filled="f" o:preferrelative="t" stroked="f" coordsize="21600,21600" o:gfxdata="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SOt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260" w:bottom="280" w:left="1420" w:header="720" w:footer="720" w:gutter="0"/>
          <w:cols w:space="720" w:num="1"/>
        </w:sectPr>
      </w:pPr>
    </w:p>
    <w:p>
      <w:pPr>
        <w:spacing w:before="150" w:line="218" w:lineRule="auto"/>
        <w:ind w:left="571" w:right="293" w:hanging="440"/>
        <w:jc w:val="left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深子湖镇开展高价彩礼、大操大办等农村移风易俗重点领域突出问题专项治理实施方案</w:t>
      </w:r>
    </w:p>
    <w:p>
      <w:pPr>
        <w:pStyle w:val="3"/>
        <w:spacing w:before="377" w:line="316" w:lineRule="auto"/>
        <w:ind w:right="269" w:firstLine="640"/>
        <w:jc w:val="both"/>
      </w:pPr>
      <w:r>
        <w:rPr>
          <w:spacing w:val="-8"/>
        </w:rPr>
        <w:t>为全面加强我镇农村精神文明建设，深入贯彻习近平总书记</w:t>
      </w:r>
      <w:r>
        <w:rPr>
          <w:spacing w:val="-14"/>
        </w:rPr>
        <w:t>关于加强农村精神文明建设的重要指示精神，根据省、市、县文件要求，经镇党委、镇政府研究决定，将于今明两年在全镇范围</w:t>
      </w:r>
      <w:r>
        <w:rPr>
          <w:spacing w:val="-15"/>
          <w:w w:val="95"/>
        </w:rPr>
        <w:t xml:space="preserve">内开展高价彩礼、大操大办等农村移风易俗重点领域突出问题专 </w:t>
      </w:r>
      <w:r>
        <w:rPr>
          <w:spacing w:val="-15"/>
        </w:rPr>
        <w:t>项治理行动，结合我镇实际情况，制定本实施方案。</w:t>
      </w:r>
    </w:p>
    <w:p>
      <w:pPr>
        <w:pStyle w:val="3"/>
        <w:spacing w:before="0" w:line="404" w:lineRule="exact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一、指导思想</w:t>
      </w:r>
    </w:p>
    <w:p>
      <w:pPr>
        <w:pStyle w:val="3"/>
        <w:spacing w:before="130" w:line="316" w:lineRule="auto"/>
        <w:ind w:right="270" w:firstLine="640"/>
        <w:jc w:val="both"/>
      </w:pPr>
      <w:r>
        <w:rPr>
          <w:spacing w:val="-6"/>
          <w:w w:val="95"/>
        </w:rPr>
        <w:t xml:space="preserve">以习近平新时代中国特色社会主义思想为指导，深入学习贯 </w:t>
      </w:r>
      <w:r>
        <w:rPr>
          <w:spacing w:val="-13"/>
          <w:w w:val="95"/>
        </w:rPr>
        <w:t xml:space="preserve">彻党的二十大精神，认真落实党中央、省委、省政府和市委、市 政府、县委、县政府决策部署，围绕全面推进乡村振兴、加快农 </w:t>
      </w:r>
      <w:r>
        <w:rPr>
          <w:spacing w:val="-15"/>
        </w:rPr>
        <w:t>业农村现代化，以社会主义核心价值观为引领，按照中央农办等</w:t>
      </w:r>
      <w:r>
        <w:rPr>
          <w:spacing w:val="6"/>
          <w:w w:val="95"/>
        </w:rPr>
        <w:t xml:space="preserve">部门印发的《关于进一步推进移风易俗建设文明乡风的指导意 </w:t>
      </w:r>
      <w:r>
        <w:rPr>
          <w:spacing w:val="-12"/>
          <w:w w:val="95"/>
        </w:rPr>
        <w:t xml:space="preserve">见》和《湖南省开展高价彩礼、大操大办等农村移风易俗重点领 </w:t>
      </w:r>
      <w:r>
        <w:rPr>
          <w:spacing w:val="-18"/>
          <w:w w:val="95"/>
        </w:rPr>
        <w:t xml:space="preserve">域突出问题专项治理实施方案的通知》要求，加强农村思想道德 </w:t>
      </w:r>
      <w:r>
        <w:rPr>
          <w:spacing w:val="-14"/>
          <w:w w:val="95"/>
        </w:rPr>
        <w:t xml:space="preserve">建设，弘扬中华优秀传统美德，发挥农村基层党组织战斗堡垒作 </w:t>
      </w:r>
      <w:r>
        <w:rPr>
          <w:spacing w:val="-17"/>
          <w:w w:val="95"/>
        </w:rPr>
        <w:t xml:space="preserve">用和党员先锋模范作用，强化村民自治，突出问题导向，坚持疏 </w:t>
      </w:r>
      <w:r>
        <w:rPr>
          <w:spacing w:val="-14"/>
          <w:w w:val="95"/>
        </w:rPr>
        <w:t xml:space="preserve">堵结合、标本兼治，创新治理方式、形成长效机制，不断改善农 </w:t>
      </w:r>
      <w:r>
        <w:rPr>
          <w:spacing w:val="-14"/>
        </w:rPr>
        <w:t>民精神风貌，推动文明乡风建设取得明显成效。</w:t>
      </w:r>
    </w:p>
    <w:p>
      <w:pPr>
        <w:pStyle w:val="3"/>
        <w:spacing w:before="0" w:line="397" w:lineRule="exact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二、工作原则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8" w:after="0" w:line="540" w:lineRule="exact"/>
        <w:ind w:left="111" w:right="269" w:firstLine="64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-9"/>
          <w:sz w:val="32"/>
        </w:rPr>
        <w:t>坚持党的领导。</w:t>
      </w:r>
      <w:r>
        <w:rPr>
          <w:spacing w:val="-6"/>
          <w:sz w:val="32"/>
        </w:rPr>
        <w:t>把专项治理工作作为党委、政府的一项重</w:t>
      </w:r>
      <w:r>
        <w:rPr>
          <w:spacing w:val="-12"/>
          <w:sz w:val="32"/>
        </w:rPr>
        <w:t>要任务，在镇党委、镇政府领导下</w:t>
      </w:r>
      <w:r>
        <w:rPr>
          <w:rFonts w:hint="eastAsia"/>
          <w:spacing w:val="-12"/>
          <w:sz w:val="32"/>
          <w:lang w:eastAsia="zh-CN"/>
        </w:rPr>
        <w:t>开展</w:t>
      </w:r>
      <w:r>
        <w:rPr>
          <w:spacing w:val="-12"/>
          <w:sz w:val="32"/>
        </w:rPr>
        <w:t>专项治理行动，建立部门</w:t>
      </w:r>
      <w:r>
        <w:rPr>
          <w:spacing w:val="-15"/>
          <w:sz w:val="32"/>
        </w:rPr>
        <w:t>分工协作机制，约束和引导相结合，把握力度节奏，确保农村社会平稳有序。</w:t>
      </w:r>
    </w:p>
    <w:p>
      <w:pPr>
        <w:pStyle w:val="3"/>
        <w:spacing w:before="8"/>
        <w:ind w:left="0"/>
        <w:rPr>
          <w:sz w:val="12"/>
        </w:rPr>
      </w:pP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538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9"/>
          <w:sz w:val="32"/>
        </w:rPr>
        <w:t>坚持依法依规。</w:t>
      </w:r>
      <w:r>
        <w:rPr>
          <w:spacing w:val="-7"/>
          <w:sz w:val="32"/>
        </w:rPr>
        <w:t>先立规矩再进行治理，出台政策措施和发</w:t>
      </w:r>
    </w:p>
    <w:p>
      <w:pPr>
        <w:pStyle w:val="3"/>
      </w:pPr>
      <w:r>
        <w:t>布标准规范，内容、程序都要符合法律法规要求。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8" w:after="0" w:line="540" w:lineRule="exact"/>
        <w:ind w:left="111" w:right="269" w:firstLine="64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-9"/>
          <w:sz w:val="32"/>
        </w:rPr>
        <w:t>坚持标本兼治。</w:t>
      </w:r>
      <w:r>
        <w:rPr>
          <w:spacing w:val="-5"/>
          <w:sz w:val="32"/>
        </w:rPr>
        <w:t>把治理陋习与转变观念结合起来，通过教</w:t>
      </w:r>
      <w:r>
        <w:rPr>
          <w:spacing w:val="-12"/>
          <w:w w:val="95"/>
          <w:sz w:val="32"/>
        </w:rPr>
        <w:t xml:space="preserve">育引导、实践养成、制度保障等多种方式，让农民群众既改变行 </w:t>
      </w:r>
      <w:r>
        <w:rPr>
          <w:spacing w:val="-12"/>
          <w:sz w:val="32"/>
        </w:rPr>
        <w:t>为，又提升认识，以清风正气有效抵制歪风邪气。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540" w:lineRule="exact"/>
        <w:ind w:left="111" w:right="110" w:firstLine="640"/>
        <w:jc w:val="left"/>
        <w:rPr>
          <w:sz w:val="32"/>
        </w:rPr>
      </w:pPr>
      <w:r>
        <w:rPr>
          <w:rFonts w:hint="eastAsia" w:ascii="Microsoft JhengHei" w:hAnsi="Microsoft JhengHei" w:eastAsia="Microsoft JhengHei"/>
          <w:b/>
          <w:spacing w:val="-9"/>
          <w:sz w:val="32"/>
        </w:rPr>
        <w:t>坚持疏堵结合。</w:t>
      </w:r>
      <w:r>
        <w:rPr>
          <w:spacing w:val="-7"/>
          <w:sz w:val="32"/>
        </w:rPr>
        <w:t>加强正面宣传教育，引导农民群众自觉遵</w:t>
      </w:r>
      <w:r>
        <w:rPr>
          <w:spacing w:val="-21"/>
          <w:w w:val="95"/>
          <w:sz w:val="32"/>
        </w:rPr>
        <w:t xml:space="preserve">守婚丧礼俗倡导性标准，严格执行相关惩戒措施，加强农村党员、 </w:t>
      </w:r>
      <w:r>
        <w:rPr>
          <w:spacing w:val="-21"/>
          <w:sz w:val="32"/>
        </w:rPr>
        <w:t>干部管理，也要进行负面曝光，避免“破窗效应”。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0" w:after="0" w:line="540" w:lineRule="exact"/>
        <w:ind w:left="111" w:right="153" w:firstLine="640"/>
        <w:jc w:val="left"/>
        <w:rPr>
          <w:sz w:val="32"/>
        </w:rPr>
      </w:pPr>
      <w:r>
        <w:rPr>
          <w:rFonts w:hint="eastAsia" w:ascii="Microsoft JhengHei" w:hAnsi="Microsoft JhengHei" w:eastAsia="Microsoft JhengHei"/>
          <w:b/>
          <w:spacing w:val="-3"/>
          <w:sz w:val="32"/>
        </w:rPr>
        <w:t>坚持实事求是。</w:t>
      </w:r>
      <w:r>
        <w:rPr>
          <w:spacing w:val="-11"/>
          <w:sz w:val="32"/>
        </w:rPr>
        <w:t>不搞形式主义、“形象工程”，不搞“一</w:t>
      </w:r>
      <w:r>
        <w:rPr>
          <w:spacing w:val="-13"/>
          <w:sz w:val="32"/>
        </w:rPr>
        <w:t>刀切”、“齐步走”，不提不切合实际的治理目标和要求，不给</w:t>
      </w:r>
      <w:r>
        <w:rPr>
          <w:spacing w:val="-16"/>
          <w:sz w:val="32"/>
        </w:rPr>
        <w:t>基层和农民群众增加负担，尊重民族和地域风俗习惯，从农民群众愿接受、易实施、能见效的问题入手，先易后难、循序渐进、常抓不懈，取得群众满意的实际效果。</w:t>
      </w:r>
    </w:p>
    <w:p>
      <w:pPr>
        <w:pStyle w:val="3"/>
        <w:spacing w:before="112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三、治理目标</w:t>
      </w:r>
    </w:p>
    <w:p>
      <w:pPr>
        <w:pStyle w:val="3"/>
        <w:spacing w:before="130" w:line="316" w:lineRule="auto"/>
        <w:ind w:right="110" w:firstLine="640"/>
      </w:pPr>
      <w:r>
        <w:rPr>
          <w:spacing w:val="-10"/>
        </w:rPr>
        <w:t>有效遏制高价彩礼、人情攀比、铺张浪费、厚葬薄养等陈规</w:t>
      </w:r>
      <w:r>
        <w:rPr>
          <w:spacing w:val="-12"/>
        </w:rPr>
        <w:t>陋习，明显减轻农民群众在婚丧嫁娶中的人情、宴席、彩礼等支</w:t>
      </w:r>
      <w:r>
        <w:rPr>
          <w:spacing w:val="-10"/>
        </w:rPr>
        <w:t>出的负担，力争实现婚丧礼俗倡导性标准在村</w:t>
      </w:r>
      <w:r>
        <w:t>（居</w:t>
      </w:r>
      <w:r>
        <w:rPr>
          <w:spacing w:val="-29"/>
        </w:rPr>
        <w:t>）</w:t>
      </w:r>
      <w:r>
        <w:rPr>
          <w:spacing w:val="-6"/>
        </w:rPr>
        <w:t>全覆盖。到2022</w:t>
      </w:r>
      <w:r>
        <w:rPr>
          <w:spacing w:val="-5"/>
        </w:rPr>
        <w:t xml:space="preserve"> 年底前，全镇所有村</w:t>
      </w:r>
      <w:r>
        <w:rPr>
          <w:spacing w:val="5"/>
        </w:rPr>
        <w:t>（居</w:t>
      </w:r>
      <w:r>
        <w:rPr>
          <w:spacing w:val="7"/>
        </w:rPr>
        <w:t>）</w:t>
      </w:r>
      <w:r>
        <w:rPr>
          <w:spacing w:val="4"/>
        </w:rPr>
        <w:t>全部建立红白理事会，将婚丧</w:t>
      </w:r>
      <w:r>
        <w:rPr>
          <w:spacing w:val="-4"/>
        </w:rPr>
        <w:t>嫁娶规定制度纳入村规民约，红白理事会工作实现制度化、规范</w:t>
      </w:r>
      <w:r>
        <w:t xml:space="preserve">化、常态化，形成婚事新办、丧事简办的社会新风尚。到 2023 </w:t>
      </w:r>
      <w:r>
        <w:rPr>
          <w:spacing w:val="-11"/>
        </w:rPr>
        <w:t>年底，婚丧嫁娶中的不良风气得到彻底根治，使移风易俗成为群</w:t>
      </w:r>
      <w:r>
        <w:rPr>
          <w:spacing w:val="-14"/>
        </w:rPr>
        <w:t>众自觉行动，基本形成农民群众自我管理、自觉践行移风易俗的</w:t>
      </w:r>
      <w:r>
        <w:rPr>
          <w:spacing w:val="-22"/>
          <w:w w:val="95"/>
        </w:rPr>
        <w:t xml:space="preserve">长效机制，弘扬传承中华优秀传统美德，让婚事新办、丧事简办、 </w:t>
      </w:r>
      <w:r>
        <w:rPr>
          <w:spacing w:val="-16"/>
        </w:rPr>
        <w:t>孝老爱亲、勤俭节约等文明风尚更加浓厚，让乡村焕发文明新气象。</w:t>
      </w:r>
    </w:p>
    <w:p>
      <w:pPr>
        <w:pStyle w:val="3"/>
        <w:spacing w:before="8"/>
        <w:ind w:left="0"/>
        <w:rPr>
          <w:sz w:val="12"/>
        </w:rPr>
      </w:pPr>
    </w:p>
    <w:p>
      <w:pPr>
        <w:pStyle w:val="3"/>
        <w:spacing w:before="55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四、治理重点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24" w:after="0" w:line="264" w:lineRule="auto"/>
        <w:ind w:left="111" w:right="110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4"/>
          <w:sz w:val="32"/>
        </w:rPr>
        <w:t>高价彩礼：</w:t>
      </w:r>
      <w:r>
        <w:rPr>
          <w:spacing w:val="-16"/>
          <w:sz w:val="32"/>
        </w:rPr>
        <w:t>宣扬低俗婚恋观，索要、炫耀高价彩礼，媒婆、婚介等怂恿抬高彩礼金额，彩礼金额普遍过高等问题。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570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8"/>
          <w:sz w:val="32"/>
        </w:rPr>
        <w:t>人情攀比：</w:t>
      </w:r>
      <w:r>
        <w:rPr>
          <w:spacing w:val="-8"/>
          <w:sz w:val="32"/>
        </w:rPr>
        <w:t>人情礼金名目繁多、数额过高，甚至为了敛财</w:t>
      </w:r>
    </w:p>
    <w:p>
      <w:pPr>
        <w:pStyle w:val="3"/>
      </w:pPr>
      <w:r>
        <w:t>举办“无事酒”，农民群众“人情债”负担重等问题。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24" w:after="0" w:line="264" w:lineRule="auto"/>
        <w:ind w:left="111" w:right="110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8"/>
          <w:sz w:val="32"/>
        </w:rPr>
        <w:t>厚葬薄养：</w:t>
      </w:r>
      <w:r>
        <w:rPr>
          <w:spacing w:val="-9"/>
          <w:sz w:val="32"/>
        </w:rPr>
        <w:t>不履行孝道义务，丧事时间过长、丧礼中宣扬</w:t>
      </w:r>
      <w:r>
        <w:rPr>
          <w:spacing w:val="-22"/>
          <w:w w:val="95"/>
          <w:sz w:val="32"/>
        </w:rPr>
        <w:t>封建迷信思想和开展低俗活动，配阴婚、活人墓、豪华墓等问题。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0" w:after="0" w:line="570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8"/>
          <w:sz w:val="32"/>
        </w:rPr>
        <w:t>铺张浪费：</w:t>
      </w:r>
      <w:r>
        <w:rPr>
          <w:spacing w:val="-7"/>
          <w:sz w:val="32"/>
        </w:rPr>
        <w:t>婚丧喜庆举办宴席时间过长、规模过大，盲目</w:t>
      </w:r>
    </w:p>
    <w:p>
      <w:pPr>
        <w:pStyle w:val="3"/>
        <w:spacing w:before="58"/>
      </w:pPr>
      <w:r>
        <w:t>攀比追求档次，造成严重浪费等问题。</w:t>
      </w:r>
    </w:p>
    <w:p>
      <w:pPr>
        <w:pStyle w:val="3"/>
        <w:spacing w:before="130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五、主要措施和进度安排</w:t>
      </w:r>
    </w:p>
    <w:p>
      <w:pPr>
        <w:pStyle w:val="3"/>
        <w:spacing w:before="130"/>
        <w:ind w:left="751"/>
        <w:jc w:val="both"/>
      </w:pPr>
      <w:r>
        <w:rPr>
          <w:spacing w:val="-11"/>
        </w:rPr>
        <w:t xml:space="preserve">专项治理工作至 </w:t>
      </w:r>
      <w:r>
        <w:t>2023</w:t>
      </w:r>
      <w:r>
        <w:rPr>
          <w:spacing w:val="-53"/>
        </w:rPr>
        <w:t xml:space="preserve"> 年 </w:t>
      </w:r>
      <w:r>
        <w:t>12</w:t>
      </w:r>
      <w:r>
        <w:rPr>
          <w:spacing w:val="-13"/>
        </w:rPr>
        <w:t xml:space="preserve"> 月基本结束。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8" w:after="0" w:line="540" w:lineRule="exact"/>
        <w:ind w:left="111" w:right="270" w:firstLine="640"/>
        <w:jc w:val="both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pacing w:val="-6"/>
          <w:sz w:val="32"/>
        </w:rPr>
        <w:t>进村入户了解情况，确定治理重点。</w:t>
      </w:r>
      <w:r>
        <w:rPr>
          <w:spacing w:val="-9"/>
          <w:sz w:val="32"/>
        </w:rPr>
        <w:t>全镇各村</w:t>
      </w:r>
      <w:r>
        <w:rPr>
          <w:sz w:val="32"/>
        </w:rPr>
        <w:t>（居</w:t>
      </w:r>
      <w:r>
        <w:rPr>
          <w:spacing w:val="-34"/>
          <w:sz w:val="32"/>
        </w:rPr>
        <w:t>）</w:t>
      </w:r>
      <w:r>
        <w:rPr>
          <w:sz w:val="32"/>
        </w:rPr>
        <w:t>组织</w:t>
      </w:r>
      <w:r>
        <w:rPr>
          <w:spacing w:val="-7"/>
          <w:sz w:val="32"/>
        </w:rPr>
        <w:t>人员深入调查了解农村推进移风易俗工作现状，进村入户摸排高</w:t>
      </w:r>
      <w:r>
        <w:rPr>
          <w:spacing w:val="-12"/>
          <w:w w:val="95"/>
          <w:sz w:val="32"/>
        </w:rPr>
        <w:t xml:space="preserve">价彩礼、人情攀比、厚葬薄养、铺张浪费等陋习的实际情况，剖 </w:t>
      </w:r>
      <w:r>
        <w:rPr>
          <w:spacing w:val="-13"/>
          <w:sz w:val="32"/>
        </w:rPr>
        <w:t>析成因，列出问题清单、明确整改责任人员和整改时限。</w:t>
      </w:r>
      <w:r>
        <w:rPr>
          <w:rFonts w:hint="eastAsia" w:ascii="Microsoft JhengHei" w:eastAsia="Microsoft JhengHei"/>
          <w:b/>
          <w:sz w:val="32"/>
        </w:rPr>
        <w:t>（各村（居）、民政办、乡村振兴办）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64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4"/>
          <w:sz w:val="32"/>
        </w:rPr>
        <w:t>制定专项治理实施方案。</w:t>
      </w:r>
      <w:r>
        <w:rPr>
          <w:spacing w:val="-15"/>
          <w:sz w:val="32"/>
        </w:rPr>
        <w:t>对各村</w:t>
      </w:r>
      <w:r>
        <w:rPr>
          <w:sz w:val="32"/>
        </w:rPr>
        <w:t>（居</w:t>
      </w:r>
      <w:r>
        <w:rPr>
          <w:spacing w:val="-43"/>
          <w:sz w:val="32"/>
        </w:rPr>
        <w:t>）</w:t>
      </w:r>
      <w:r>
        <w:rPr>
          <w:sz w:val="32"/>
        </w:rPr>
        <w:t>深入开展移风易俗</w:t>
      </w:r>
    </w:p>
    <w:p>
      <w:pPr>
        <w:pStyle w:val="3"/>
        <w:spacing w:line="316" w:lineRule="auto"/>
        <w:ind w:right="269"/>
      </w:pPr>
      <w:r>
        <w:rPr>
          <w:spacing w:val="-9"/>
        </w:rPr>
        <w:t>调研摸底情况进行汇总，根据我镇实际情况，明确推进移风易俗</w:t>
      </w:r>
      <w:r>
        <w:rPr>
          <w:spacing w:val="-14"/>
        </w:rPr>
        <w:t>重点领域突出问题专项治理的实施方案，明确治理目标、重点和</w:t>
      </w:r>
    </w:p>
    <w:p>
      <w:pPr>
        <w:spacing w:before="4" w:line="235" w:lineRule="auto"/>
        <w:ind w:left="111" w:right="271" w:firstLine="0"/>
        <w:jc w:val="both"/>
        <w:rPr>
          <w:rFonts w:hint="eastAsia" w:ascii="Microsoft JhengHei" w:eastAsia="Microsoft JhengHei"/>
          <w:b/>
          <w:sz w:val="32"/>
        </w:rPr>
      </w:pPr>
      <w:r>
        <w:rPr>
          <w:spacing w:val="-11"/>
          <w:w w:val="95"/>
          <w:sz w:val="32"/>
        </w:rPr>
        <w:t xml:space="preserve">责任分工，制定符合工作实际、建立标本兼治的整改措施，并及 </w:t>
      </w:r>
      <w:r>
        <w:rPr>
          <w:spacing w:val="-14"/>
          <w:sz w:val="32"/>
        </w:rPr>
        <w:t>时将实施方案向全镇公开，接受群众监督。</w:t>
      </w:r>
      <w:r>
        <w:rPr>
          <w:rFonts w:hint="eastAsia" w:ascii="Microsoft JhengHei" w:eastAsia="Microsoft JhengHei"/>
          <w:b/>
          <w:sz w:val="32"/>
        </w:rPr>
        <w:t>（</w:t>
      </w:r>
      <w:r>
        <w:rPr>
          <w:rFonts w:hint="eastAsia" w:ascii="Microsoft JhengHei" w:eastAsia="Microsoft JhengHei"/>
          <w:b/>
          <w:spacing w:val="-10"/>
          <w:sz w:val="32"/>
        </w:rPr>
        <w:t>各村</w:t>
      </w:r>
      <w:r>
        <w:rPr>
          <w:rFonts w:hint="eastAsia" w:ascii="Microsoft JhengHei" w:eastAsia="Microsoft JhengHei"/>
          <w:b/>
          <w:sz w:val="32"/>
        </w:rPr>
        <w:t>（居</w:t>
      </w:r>
      <w:r>
        <w:rPr>
          <w:rFonts w:hint="eastAsia" w:ascii="Microsoft JhengHei" w:eastAsia="Microsoft JhengHei"/>
          <w:b/>
          <w:spacing w:val="-19"/>
          <w:sz w:val="32"/>
        </w:rPr>
        <w:t>）</w:t>
      </w:r>
      <w:r>
        <w:rPr>
          <w:rFonts w:hint="eastAsia" w:ascii="Microsoft JhengHei" w:eastAsia="Microsoft JhengHei"/>
          <w:b/>
          <w:spacing w:val="-7"/>
          <w:sz w:val="32"/>
        </w:rPr>
        <w:t>、乡村振兴办）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41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0"/>
          <w:sz w:val="32"/>
        </w:rPr>
        <w:t>完善村规民约，明确具体的整改措施。</w:t>
      </w:r>
      <w:r>
        <w:rPr>
          <w:spacing w:val="-7"/>
          <w:sz w:val="32"/>
        </w:rPr>
        <w:t>镇党委、镇政府对</w:t>
      </w:r>
    </w:p>
    <w:p>
      <w:pPr>
        <w:pStyle w:val="3"/>
        <w:spacing w:line="316" w:lineRule="auto"/>
        <w:ind w:right="153"/>
      </w:pPr>
      <w:r>
        <w:rPr>
          <w:spacing w:val="-11"/>
        </w:rPr>
        <w:t>各村</w:t>
      </w:r>
      <w:r>
        <w:t>（居</w:t>
      </w:r>
      <w:r>
        <w:rPr>
          <w:spacing w:val="-22"/>
        </w:rPr>
        <w:t>）</w:t>
      </w:r>
      <w:r>
        <w:rPr>
          <w:spacing w:val="-6"/>
        </w:rPr>
        <w:t>村规民约的修订、完善进行指导、审核，督促建立健</w:t>
      </w:r>
      <w:r>
        <w:rPr>
          <w:spacing w:val="-6"/>
          <w:w w:val="95"/>
        </w:rPr>
        <w:t>全监督和奖惩机制，各村（居）要充实“婚事新办、丧事简办</w:t>
      </w:r>
      <w:r>
        <w:rPr>
          <w:rFonts w:hint="eastAsia"/>
          <w:spacing w:val="-6"/>
          <w:w w:val="95"/>
          <w:lang w:eastAsia="zh-CN"/>
        </w:rPr>
        <w:t>、</w:t>
      </w:r>
      <w:r>
        <w:rPr>
          <w:spacing w:val="-9"/>
        </w:rPr>
        <w:t>其余不办”等移风易俗内容，增强村</w:t>
      </w:r>
      <w:r>
        <w:t>（居</w:t>
      </w:r>
      <w:r>
        <w:rPr>
          <w:spacing w:val="-24"/>
        </w:rPr>
        <w:t>）</w:t>
      </w:r>
      <w:r>
        <w:rPr>
          <w:spacing w:val="-3"/>
        </w:rPr>
        <w:t>规民约的合法性、针</w:t>
      </w:r>
      <w:r>
        <w:rPr>
          <w:spacing w:val="-10"/>
        </w:rPr>
        <w:t>对性、可操作性。各村</w:t>
      </w:r>
      <w:r>
        <w:t>（居</w:t>
      </w:r>
      <w:r>
        <w:rPr>
          <w:spacing w:val="-24"/>
        </w:rPr>
        <w:t>）</w:t>
      </w:r>
      <w:r>
        <w:rPr>
          <w:spacing w:val="-3"/>
        </w:rPr>
        <w:t>要建立健全红自理事会、道德评议</w:t>
      </w:r>
      <w:r>
        <w:rPr>
          <w:spacing w:val="-12"/>
        </w:rPr>
        <w:t>会、禁赌禁毒会等群众自治组织，制订红白理事会章程和红白喜</w:t>
      </w:r>
      <w:r>
        <w:rPr>
          <w:spacing w:val="-14"/>
        </w:rPr>
        <w:t>事办理流程，对红白喜事礼金数额、宴席规模、宴请范围、办事</w:t>
      </w:r>
      <w:r>
        <w:rPr>
          <w:spacing w:val="-22"/>
          <w:w w:val="95"/>
        </w:rPr>
        <w:t>期限等提出倡导性标准，明确操办上限。制定移风易俗奖惩办法，</w:t>
      </w:r>
      <w:r>
        <w:rPr>
          <w:sz w:val="32"/>
        </w:rPr>
        <w:t>细化奖惩措施，公示移风易俗“红黑榜”。</w:t>
      </w:r>
      <w:r>
        <w:rPr>
          <w:rFonts w:hint="eastAsia" w:ascii="Microsoft JhengHei" w:hAnsi="Microsoft JhengHei" w:eastAsia="Microsoft JhengHei"/>
          <w:b/>
          <w:sz w:val="32"/>
        </w:rPr>
        <w:t>（各村（居）、民政办、乡村振兴办）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64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4"/>
          <w:sz w:val="32"/>
        </w:rPr>
        <w:t>建立完善移风易俗长效机制。</w:t>
      </w:r>
      <w:r>
        <w:rPr>
          <w:spacing w:val="-22"/>
          <w:sz w:val="32"/>
        </w:rPr>
        <w:t>各村</w:t>
      </w:r>
      <w:r>
        <w:rPr>
          <w:sz w:val="32"/>
        </w:rPr>
        <w:t>（居</w:t>
      </w:r>
      <w:r>
        <w:rPr>
          <w:spacing w:val="-46"/>
          <w:sz w:val="32"/>
        </w:rPr>
        <w:t>）</w:t>
      </w:r>
      <w:r>
        <w:rPr>
          <w:sz w:val="32"/>
        </w:rPr>
        <w:t>要充分发挥村民</w:t>
      </w:r>
    </w:p>
    <w:p>
      <w:pPr>
        <w:pStyle w:val="3"/>
        <w:spacing w:line="316" w:lineRule="auto"/>
        <w:ind w:right="110"/>
      </w:pPr>
      <w:r>
        <w:rPr>
          <w:spacing w:val="-10"/>
        </w:rPr>
        <w:t>自治作用，加强对红白理事会、村民议事会、妇女议事会、道德</w:t>
      </w:r>
      <w:r>
        <w:rPr>
          <w:spacing w:val="-15"/>
        </w:rPr>
        <w:t>评议会等群众组织的指导，通过教育、规劝、批评、奖惩等方式</w:t>
      </w:r>
      <w:r>
        <w:rPr>
          <w:spacing w:val="-23"/>
          <w:w w:val="95"/>
        </w:rPr>
        <w:t xml:space="preserve">推动婚丧礼俗倡导性标准的执行。镇党委、镇政府加强日常监督、 </w:t>
      </w:r>
      <w:r>
        <w:rPr>
          <w:spacing w:val="-14"/>
        </w:rPr>
        <w:t>指导，并将专项治理开展情况纳入文明村镇、美丽乡村示范创建</w:t>
      </w:r>
      <w:r>
        <w:rPr>
          <w:spacing w:val="-10"/>
        </w:rPr>
        <w:t>内容，对专项治理工作开展不力的村</w:t>
      </w:r>
      <w:r>
        <w:t>（居</w:t>
      </w:r>
      <w:r>
        <w:rPr>
          <w:spacing w:val="-29"/>
        </w:rPr>
        <w:t>），</w:t>
      </w:r>
      <w:r>
        <w:t>取消其参与基层组</w:t>
      </w:r>
      <w:r>
        <w:rPr>
          <w:spacing w:val="-11"/>
        </w:rPr>
        <w:t>织类、社会治理类、精神文明类、美丽乡村示范创建类等选优评</w:t>
      </w:r>
      <w:r>
        <w:rPr>
          <w:spacing w:val="-8"/>
          <w:w w:val="95"/>
          <w:sz w:val="32"/>
        </w:rPr>
        <w:t>优资格；情节严重的，撤销其所获相关荣誉。</w:t>
      </w:r>
      <w:r>
        <w:rPr>
          <w:rFonts w:hint="eastAsia" w:ascii="Microsoft JhengHei" w:eastAsia="Microsoft JhengHei"/>
          <w:b/>
          <w:w w:val="95"/>
          <w:sz w:val="32"/>
        </w:rPr>
        <w:t>（</w:t>
      </w:r>
      <w:r>
        <w:rPr>
          <w:rFonts w:hint="eastAsia" w:ascii="Microsoft JhengHei" w:eastAsia="Microsoft JhengHei"/>
          <w:b/>
          <w:spacing w:val="-9"/>
          <w:w w:val="95"/>
          <w:sz w:val="32"/>
        </w:rPr>
        <w:t>各村</w:t>
      </w:r>
      <w:r>
        <w:rPr>
          <w:rFonts w:hint="eastAsia" w:ascii="Microsoft JhengHei" w:eastAsia="Microsoft JhengHei"/>
          <w:b/>
          <w:w w:val="95"/>
          <w:sz w:val="32"/>
        </w:rPr>
        <w:t>（居）、民政办、乡村振兴办、党建办）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64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5"/>
          <w:sz w:val="32"/>
        </w:rPr>
        <w:t>整合农村移风易俗的力量、路径。</w:t>
      </w:r>
      <w:r>
        <w:rPr>
          <w:spacing w:val="-17"/>
          <w:sz w:val="32"/>
        </w:rPr>
        <w:t>各村</w:t>
      </w:r>
      <w:r>
        <w:rPr>
          <w:sz w:val="32"/>
        </w:rPr>
        <w:t>（居</w:t>
      </w:r>
      <w:r>
        <w:rPr>
          <w:spacing w:val="-34"/>
          <w:sz w:val="32"/>
        </w:rPr>
        <w:t>）</w:t>
      </w:r>
      <w:r>
        <w:rPr>
          <w:sz w:val="32"/>
        </w:rPr>
        <w:t>要对辖区的</w:t>
      </w:r>
    </w:p>
    <w:p>
      <w:pPr>
        <w:pStyle w:val="3"/>
        <w:spacing w:line="316" w:lineRule="auto"/>
        <w:ind w:right="270"/>
        <w:jc w:val="both"/>
        <w:rPr>
          <w:rFonts w:hint="eastAsia" w:ascii="Microsoft JhengHei" w:eastAsia="Microsoft JhengHei"/>
          <w:b/>
          <w:sz w:val="32"/>
        </w:rPr>
      </w:pPr>
      <w:r>
        <w:rPr>
          <w:spacing w:val="-11"/>
        </w:rPr>
        <w:t>乡贤资源进行摸底，利用乡贤的影响力，充分发挥乡贤参与移风</w:t>
      </w:r>
      <w:r>
        <w:rPr>
          <w:spacing w:val="-10"/>
          <w:w w:val="95"/>
        </w:rPr>
        <w:t xml:space="preserve">易俗主动性，激活乡贤资源、凝聚乡贤智慧、汇集乡贤力量，培 </w:t>
      </w:r>
      <w:r>
        <w:rPr>
          <w:spacing w:val="-14"/>
        </w:rPr>
        <w:t>育文明乡风、良好家风、淳朴民风。大力推广文明积分、道德超</w:t>
      </w:r>
      <w:r>
        <w:rPr>
          <w:spacing w:val="-12"/>
          <w:w w:val="95"/>
        </w:rPr>
        <w:t xml:space="preserve">市、红黑榜等做法，发挥文明家庭、五好家庭、最美家庭等示范 </w:t>
      </w:r>
      <w:r>
        <w:rPr>
          <w:spacing w:val="-14"/>
        </w:rPr>
        <w:t>带动作用，加强正向引导，对农民群众的文明行为给予相应的精</w:t>
      </w:r>
      <w:r>
        <w:rPr>
          <w:spacing w:val="-12"/>
          <w:w w:val="95"/>
        </w:rPr>
        <w:t xml:space="preserve">神、物质奖励。要创新移风易俗督查考核机制，通过县级领导包 </w:t>
      </w:r>
      <w:r>
        <w:rPr>
          <w:spacing w:val="-14"/>
        </w:rPr>
        <w:t>乡镇进村入户、乡镇领导包村联户、建立工作联系点等方式，推</w:t>
      </w:r>
      <w:r>
        <w:rPr>
          <w:spacing w:val="-17"/>
        </w:rPr>
        <w:t>动专项治理工作深入开展。指导乡村治理体系建设试点单位、葬</w:t>
      </w:r>
      <w:r>
        <w:rPr>
          <w:sz w:val="32"/>
        </w:rPr>
        <w:t>综合改革和婚俗改革试点地区等主动作为，创新推进专项治理的模式路径，多措并举、综合施策革除陈规陋习。</w:t>
      </w:r>
      <w:r>
        <w:rPr>
          <w:rFonts w:hint="eastAsia" w:ascii="Microsoft JhengHei" w:eastAsia="Microsoft JhengHei"/>
          <w:b/>
          <w:sz w:val="32"/>
        </w:rPr>
        <w:t>（各村（居）、民政办、乡村振兴办、党建办、新文明实践所）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41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4"/>
          <w:sz w:val="32"/>
        </w:rPr>
        <w:t>加强移风易俗宣传引导。</w:t>
      </w:r>
      <w:r>
        <w:rPr>
          <w:spacing w:val="-22"/>
          <w:sz w:val="32"/>
        </w:rPr>
        <w:t>各村</w:t>
      </w:r>
      <w:r>
        <w:rPr>
          <w:sz w:val="32"/>
        </w:rPr>
        <w:t>（居</w:t>
      </w:r>
      <w:r>
        <w:rPr>
          <w:spacing w:val="-43"/>
          <w:sz w:val="32"/>
        </w:rPr>
        <w:t>）</w:t>
      </w:r>
      <w:r>
        <w:rPr>
          <w:sz w:val="32"/>
        </w:rPr>
        <w:t>要充分利用好新时代</w:t>
      </w:r>
    </w:p>
    <w:p>
      <w:pPr>
        <w:pStyle w:val="3"/>
        <w:spacing w:line="316" w:lineRule="auto"/>
        <w:ind w:right="269"/>
        <w:jc w:val="both"/>
        <w:rPr>
          <w:rFonts w:hint="eastAsia" w:ascii="Microsoft JhengHei" w:hAnsi="Microsoft JhengHei" w:eastAsia="Microsoft JhengHei"/>
          <w:b/>
          <w:spacing w:val="-18"/>
          <w:sz w:val="32"/>
        </w:rPr>
      </w:pPr>
      <w:r>
        <w:rPr>
          <w:spacing w:val="-9"/>
          <w:w w:val="95"/>
        </w:rPr>
        <w:t xml:space="preserve">文明实践中心站、村广播、村宣传栏、村村响、微信群等宣传工 </w:t>
      </w:r>
      <w:r>
        <w:rPr>
          <w:spacing w:val="-15"/>
        </w:rPr>
        <w:t>具大力宣传移风易俗先进典型，使移风易俗观念深入人心，营造</w:t>
      </w:r>
      <w:r>
        <w:rPr>
          <w:spacing w:val="-16"/>
          <w:w w:val="95"/>
        </w:rPr>
        <w:t>良好的工作氛围。各村</w:t>
      </w:r>
      <w:r>
        <w:rPr>
          <w:w w:val="95"/>
        </w:rPr>
        <w:t>（居</w:t>
      </w:r>
      <w:r>
        <w:rPr>
          <w:spacing w:val="-22"/>
          <w:w w:val="95"/>
        </w:rPr>
        <w:t>）</w:t>
      </w:r>
      <w:r>
        <w:rPr>
          <w:spacing w:val="-5"/>
          <w:w w:val="95"/>
        </w:rPr>
        <w:t xml:space="preserve">按省市工作要求，集中开展“农村 </w:t>
      </w:r>
      <w:r>
        <w:rPr>
          <w:spacing w:val="-13"/>
          <w:w w:val="95"/>
        </w:rPr>
        <w:t xml:space="preserve">移风易俗主题宣传月”活动，多途径、多渠道、多形式开展好集 </w:t>
      </w:r>
      <w:r>
        <w:rPr>
          <w:spacing w:val="-14"/>
        </w:rPr>
        <w:t>中宣传活动，各乡镇各部门一起行动，线上线下协同发力，多渠</w:t>
      </w:r>
      <w:r>
        <w:rPr>
          <w:spacing w:val="-11"/>
          <w:w w:val="95"/>
        </w:rPr>
        <w:t>道、多途径、多形式宣传中央移风易俗精神和政策，确保“农村</w:t>
      </w:r>
      <w:r>
        <w:rPr>
          <w:spacing w:val="-8"/>
          <w:sz w:val="32"/>
        </w:rPr>
        <w:t>移风易俗主题宣传月”取得实实在在的工作成效。</w:t>
      </w:r>
      <w:r>
        <w:rPr>
          <w:rFonts w:hint="eastAsia" w:ascii="Microsoft JhengHei" w:hAnsi="Microsoft JhengHei" w:eastAsia="Microsoft JhengHei"/>
          <w:b/>
          <w:sz w:val="32"/>
        </w:rPr>
        <w:t>（</w:t>
      </w:r>
      <w:r>
        <w:rPr>
          <w:rFonts w:hint="eastAsia" w:ascii="Microsoft JhengHei" w:hAnsi="Microsoft JhengHei" w:eastAsia="Microsoft JhengHei"/>
          <w:b/>
          <w:spacing w:val="-18"/>
          <w:sz w:val="32"/>
        </w:rPr>
        <w:t>各村</w:t>
      </w:r>
      <w:r>
        <w:rPr>
          <w:rFonts w:hint="eastAsia" w:ascii="Microsoft JhengHei" w:hAnsi="Microsoft JhengHei" w:eastAsia="Microsoft JhengHei"/>
          <w:b/>
          <w:sz w:val="32"/>
        </w:rPr>
        <w:t>（居</w:t>
      </w:r>
      <w:r>
        <w:rPr>
          <w:rFonts w:hint="eastAsia" w:ascii="Microsoft JhengHei" w:hAnsi="Microsoft JhengHei" w:eastAsia="Microsoft JhengHei"/>
          <w:b/>
          <w:spacing w:val="-130"/>
          <w:sz w:val="32"/>
        </w:rPr>
        <w:t>）</w:t>
      </w:r>
      <w:r>
        <w:rPr>
          <w:rFonts w:hint="eastAsia" w:ascii="Microsoft JhengHei" w:hAnsi="Microsoft JhengHei" w:eastAsia="Microsoft JhengHei"/>
          <w:b/>
          <w:sz w:val="32"/>
        </w:rPr>
        <w:t>、</w:t>
      </w:r>
      <w:r>
        <w:rPr>
          <w:rFonts w:hint="eastAsia" w:ascii="Microsoft JhengHei" w:hAnsi="Microsoft JhengHei" w:eastAsia="Microsoft JhengHei"/>
          <w:b/>
          <w:spacing w:val="-18"/>
          <w:sz w:val="32"/>
        </w:rPr>
        <w:t>民政办、乡村振</w:t>
      </w:r>
      <w:bookmarkStart w:id="0" w:name="_GoBack"/>
      <w:bookmarkEnd w:id="0"/>
      <w:r>
        <w:rPr>
          <w:rFonts w:hint="eastAsia" w:ascii="Microsoft JhengHei" w:hAnsi="Microsoft JhengHei" w:eastAsia="Microsoft JhengHei"/>
          <w:b/>
          <w:spacing w:val="-18"/>
          <w:sz w:val="32"/>
        </w:rPr>
        <w:t>兴办、党建办、新文明实践所）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64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2"/>
          <w:sz w:val="32"/>
        </w:rPr>
        <w:t>发挥示范引领，党员干部示范带头。</w:t>
      </w:r>
      <w:r>
        <w:rPr>
          <w:sz w:val="32"/>
        </w:rPr>
        <w:t>全镇党员干部要带头</w:t>
      </w:r>
    </w:p>
    <w:p>
      <w:pPr>
        <w:pStyle w:val="3"/>
        <w:spacing w:line="316" w:lineRule="auto"/>
        <w:ind w:right="270"/>
        <w:jc w:val="both"/>
        <w:rPr>
          <w:rFonts w:ascii="Microsoft JhengHei"/>
          <w:b/>
          <w:sz w:val="8"/>
        </w:rPr>
      </w:pPr>
      <w:r>
        <w:rPr>
          <w:spacing w:val="-8"/>
        </w:rPr>
        <w:t>落实好移风易俗的各项规定，严格落实农村党员、干部操办婚丧</w:t>
      </w:r>
      <w:r>
        <w:rPr>
          <w:spacing w:val="-9"/>
        </w:rPr>
        <w:t>喜庆等事宜报备制度</w:t>
      </w:r>
      <w:r>
        <w:t>（2022</w:t>
      </w:r>
      <w:r>
        <w:rPr>
          <w:spacing w:val="-57"/>
        </w:rPr>
        <w:t xml:space="preserve"> 年 </w:t>
      </w:r>
      <w:r>
        <w:t>11</w:t>
      </w:r>
      <w:r>
        <w:rPr>
          <w:spacing w:val="-15"/>
        </w:rPr>
        <w:t xml:space="preserve"> 月上旬完成</w:t>
      </w:r>
      <w:r>
        <w:rPr>
          <w:spacing w:val="-10"/>
        </w:rPr>
        <w:t>）</w:t>
      </w:r>
      <w:r>
        <w:rPr>
          <w:spacing w:val="-3"/>
        </w:rPr>
        <w:t>。结合党员干部</w:t>
      </w:r>
      <w:r>
        <w:rPr>
          <w:spacing w:val="-12"/>
          <w:w w:val="95"/>
        </w:rPr>
        <w:t xml:space="preserve">“五个到户”，落实包保责任制，加强亲戚朋友和包保群众严格 </w:t>
      </w:r>
      <w:r>
        <w:rPr>
          <w:spacing w:val="-17"/>
        </w:rPr>
        <w:t>遵守文明节俭操办婚丧喜庆事宜有关规定，自觉抵制超标准、超</w:t>
      </w:r>
      <w:r>
        <w:rPr>
          <w:spacing w:val="-10"/>
        </w:rPr>
        <w:t>规模的婚丧宴席和人情往来，发现亲戚朋友和包保群众有违反移</w:t>
      </w:r>
      <w:r>
        <w:rPr>
          <w:spacing w:val="-11"/>
          <w:w w:val="95"/>
        </w:rPr>
        <w:t xml:space="preserve">风易俗的苗头，要及时进行劝阻、教育。要加强移风易俗的专项 </w:t>
      </w:r>
      <w:r>
        <w:rPr>
          <w:spacing w:val="-13"/>
        </w:rPr>
        <w:t>整治，镇纪委要加强移风易俗违规行为专项治理，发现党员干部</w:t>
      </w:r>
      <w:r>
        <w:rPr>
          <w:spacing w:val="-16"/>
        </w:rPr>
        <w:t>违反移风易俗的行为，按照相关规定依法依规追究相关人员的责</w:t>
      </w:r>
      <w:r>
        <w:rPr>
          <w:spacing w:val="-21"/>
        </w:rPr>
        <w:t>任。各村</w:t>
      </w:r>
      <w:r>
        <w:t>（居</w:t>
      </w:r>
      <w:r>
        <w:rPr>
          <w:spacing w:val="-39"/>
        </w:rPr>
        <w:t>）</w:t>
      </w:r>
      <w:r>
        <w:t>党组织书记要将党员践行移风易俗情况纳入农村</w:t>
      </w:r>
      <w:r>
        <w:rPr>
          <w:spacing w:val="-8"/>
          <w:w w:val="95"/>
        </w:rPr>
        <w:t>基层党组织年度组织生活会对照检查内容，带头认真开展对照检</w:t>
      </w:r>
      <w:r>
        <w:rPr>
          <w:spacing w:val="7"/>
          <w:w w:val="95"/>
        </w:rPr>
        <w:t>查充分发挥党组织在移风易俗工作中的战斗堡垒作用。</w:t>
      </w:r>
      <w:r>
        <w:rPr>
          <w:rFonts w:hint="eastAsia" w:ascii="Microsoft JhengHei" w:eastAsia="Microsoft JhengHei"/>
          <w:b/>
          <w:spacing w:val="9"/>
          <w:w w:val="95"/>
        </w:rPr>
        <w:t>（</w:t>
      </w:r>
      <w:r>
        <w:rPr>
          <w:rFonts w:hint="eastAsia" w:ascii="Microsoft JhengHei" w:eastAsia="Microsoft JhengHei"/>
          <w:b/>
          <w:spacing w:val="4"/>
          <w:w w:val="95"/>
        </w:rPr>
        <w:t>各村</w:t>
      </w:r>
      <w:r>
        <w:rPr>
          <w:rFonts w:hint="eastAsia" w:ascii="Microsoft JhengHei" w:eastAsia="Microsoft JhengHei"/>
          <w:b/>
          <w:spacing w:val="9"/>
          <w:w w:val="95"/>
        </w:rPr>
        <w:t>（居）、民政办、乡村振兴办、党建办、镇纪委）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37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3"/>
          <w:sz w:val="32"/>
        </w:rPr>
        <w:t>推进脱贫户移风易俗。</w:t>
      </w:r>
      <w:r>
        <w:rPr>
          <w:sz w:val="32"/>
        </w:rPr>
        <w:t>驻村第一书记和驻村工作队要加强</w:t>
      </w:r>
    </w:p>
    <w:p>
      <w:pPr>
        <w:pStyle w:val="3"/>
        <w:spacing w:line="316" w:lineRule="auto"/>
        <w:ind w:right="269"/>
        <w:jc w:val="both"/>
        <w:rPr>
          <w:rFonts w:hint="eastAsia" w:ascii="Microsoft JhengHei" w:eastAsia="Microsoft JhengHei"/>
          <w:b/>
          <w:sz w:val="32"/>
        </w:rPr>
      </w:pPr>
      <w:r>
        <w:rPr>
          <w:spacing w:val="-7"/>
        </w:rPr>
        <w:t>联系帮扶村移风易俗情况调研监测，落实各项帮扶措施，及时消</w:t>
      </w:r>
      <w:r>
        <w:rPr>
          <w:spacing w:val="-13"/>
        </w:rPr>
        <w:t>除因婚、因丧等返贫隐患，切实减轻人情支出负担，有效遏制陈</w:t>
      </w:r>
      <w:r>
        <w:rPr>
          <w:spacing w:val="-16"/>
        </w:rPr>
        <w:t>规陋习蔓延势头，巩固拓展脱贫攻坚成果。脱贫户联系帮扶人要加强日常走访，宣传好移风易俗的相关政策，落实好移风易俗的</w:t>
      </w:r>
      <w:r>
        <w:rPr>
          <w:spacing w:val="-14"/>
        </w:rPr>
        <w:t>各项措施，激发广大农民群众内生动力，减轻脱贫户的负担，更</w:t>
      </w:r>
      <w:r>
        <w:rPr>
          <w:spacing w:val="-9"/>
          <w:sz w:val="32"/>
        </w:rPr>
        <w:t>加自觉投身乡村振兴工作。</w:t>
      </w:r>
      <w:r>
        <w:rPr>
          <w:rFonts w:hint="eastAsia" w:ascii="Microsoft JhengHei" w:eastAsia="Microsoft JhengHei"/>
          <w:b/>
          <w:sz w:val="32"/>
        </w:rPr>
        <w:t>（</w:t>
      </w:r>
      <w:r>
        <w:rPr>
          <w:rFonts w:hint="eastAsia" w:ascii="Microsoft JhengHei" w:eastAsia="Microsoft JhengHei"/>
          <w:b/>
          <w:spacing w:val="-23"/>
          <w:sz w:val="32"/>
        </w:rPr>
        <w:t>各村</w:t>
      </w:r>
      <w:r>
        <w:rPr>
          <w:rFonts w:hint="eastAsia" w:ascii="Microsoft JhengHei" w:eastAsia="Microsoft JhengHei"/>
          <w:b/>
          <w:sz w:val="32"/>
        </w:rPr>
        <w:t>（居</w:t>
      </w:r>
      <w:r>
        <w:rPr>
          <w:rFonts w:hint="eastAsia" w:ascii="Microsoft JhengHei" w:eastAsia="Microsoft JhengHei"/>
          <w:b/>
          <w:spacing w:val="-48"/>
          <w:sz w:val="32"/>
        </w:rPr>
        <w:t>）</w:t>
      </w:r>
      <w:r>
        <w:rPr>
          <w:rFonts w:hint="eastAsia" w:ascii="Microsoft JhengHei" w:eastAsia="Microsoft JhengHei"/>
          <w:b/>
          <w:spacing w:val="-12"/>
          <w:sz w:val="32"/>
        </w:rPr>
        <w:t>、乡村振兴办、党建站</w:t>
      </w:r>
      <w:r>
        <w:rPr>
          <w:rFonts w:hint="eastAsia" w:ascii="Microsoft JhengHei" w:eastAsia="Microsoft JhengHei"/>
          <w:b/>
          <w:sz w:val="32"/>
        </w:rPr>
        <w:t>）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564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6"/>
          <w:sz w:val="32"/>
        </w:rPr>
        <w:t>强化评估考核。</w:t>
      </w:r>
      <w:r>
        <w:rPr>
          <w:spacing w:val="-21"/>
          <w:sz w:val="32"/>
        </w:rPr>
        <w:t>各村</w:t>
      </w:r>
      <w:r>
        <w:rPr>
          <w:sz w:val="32"/>
        </w:rPr>
        <w:t>（居</w:t>
      </w:r>
      <w:r>
        <w:rPr>
          <w:spacing w:val="-41"/>
          <w:sz w:val="32"/>
        </w:rPr>
        <w:t>）</w:t>
      </w:r>
      <w:r>
        <w:rPr>
          <w:sz w:val="32"/>
        </w:rPr>
        <w:t>对专项治理工作情况进行自查</w:t>
      </w:r>
    </w:p>
    <w:p>
      <w:pPr>
        <w:pStyle w:val="3"/>
        <w:spacing w:line="316" w:lineRule="auto"/>
        <w:ind w:right="269"/>
        <w:jc w:val="both"/>
        <w:rPr>
          <w:rFonts w:hint="eastAsia" w:ascii="Microsoft JhengHei" w:eastAsia="Microsoft JhengHei"/>
          <w:b/>
          <w:w w:val="95"/>
          <w:sz w:val="32"/>
        </w:rPr>
      </w:pPr>
      <w:r>
        <w:rPr>
          <w:spacing w:val="-11"/>
        </w:rPr>
        <w:t>自评，总结经验成效，并将移风易俗治理成效上报到镇乡村振兴</w:t>
      </w:r>
      <w:r>
        <w:rPr>
          <w:spacing w:val="-11"/>
          <w:w w:val="95"/>
        </w:rPr>
        <w:t>办。镇党委、镇政府组织人员对各村</w:t>
      </w:r>
      <w:r>
        <w:rPr>
          <w:w w:val="95"/>
        </w:rPr>
        <w:t>（居</w:t>
      </w:r>
      <w:r>
        <w:rPr>
          <w:spacing w:val="-29"/>
          <w:w w:val="95"/>
        </w:rPr>
        <w:t>）</w:t>
      </w:r>
      <w:r>
        <w:rPr>
          <w:w w:val="95"/>
        </w:rPr>
        <w:t xml:space="preserve">移风易俗工作开展情 </w:t>
      </w:r>
      <w:r>
        <w:rPr>
          <w:spacing w:val="-7"/>
          <w:w w:val="95"/>
        </w:rPr>
        <w:t>况按照上级的要求认真进行考核评估，并将考核评估结果上报到</w:t>
      </w:r>
      <w:r>
        <w:rPr>
          <w:spacing w:val="-5"/>
          <w:w w:val="95"/>
          <w:sz w:val="32"/>
        </w:rPr>
        <w:t>县农业农村局、县乡村振兴办。</w:t>
      </w:r>
      <w:r>
        <w:rPr>
          <w:rFonts w:hint="eastAsia" w:ascii="Microsoft JhengHei" w:eastAsia="Microsoft JhengHei"/>
          <w:b/>
          <w:w w:val="95"/>
          <w:sz w:val="32"/>
        </w:rPr>
        <w:t>（2023</w:t>
      </w:r>
      <w:r>
        <w:rPr>
          <w:rFonts w:hint="eastAsia" w:ascii="Microsoft JhengHei" w:eastAsia="Microsoft JhengHei"/>
          <w:b/>
          <w:spacing w:val="5"/>
          <w:w w:val="95"/>
          <w:sz w:val="32"/>
        </w:rPr>
        <w:t>年</w:t>
      </w:r>
      <w:r>
        <w:rPr>
          <w:rFonts w:hint="eastAsia" w:ascii="Microsoft JhengHei" w:eastAsia="Microsoft JhengHei"/>
          <w:b/>
          <w:w w:val="95"/>
          <w:sz w:val="32"/>
        </w:rPr>
        <w:t>12</w:t>
      </w:r>
      <w:r>
        <w:rPr>
          <w:rFonts w:hint="eastAsia" w:ascii="Microsoft JhengHei" w:eastAsia="Microsoft JhengHei"/>
          <w:b/>
          <w:spacing w:val="-2"/>
          <w:w w:val="95"/>
          <w:sz w:val="32"/>
        </w:rPr>
        <w:t>月底前完成、各村</w:t>
      </w:r>
      <w:r>
        <w:rPr>
          <w:rFonts w:hint="eastAsia" w:ascii="Microsoft JhengHei" w:eastAsia="Microsoft JhengHei"/>
          <w:b/>
          <w:w w:val="95"/>
          <w:sz w:val="32"/>
        </w:rPr>
        <w:t>（居）、乡村振兴办）</w:t>
      </w:r>
    </w:p>
    <w:p>
      <w:pPr>
        <w:pStyle w:val="3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六、治理要求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18" w:after="0" w:line="540" w:lineRule="exact"/>
        <w:ind w:left="111" w:right="110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9"/>
          <w:sz w:val="32"/>
        </w:rPr>
        <w:t>强化部门协调。</w:t>
      </w:r>
      <w:r>
        <w:rPr>
          <w:spacing w:val="-8"/>
          <w:sz w:val="32"/>
        </w:rPr>
        <w:t>镇党委、镇政府负责全镇移风易俗工作的</w:t>
      </w:r>
      <w:r>
        <w:rPr>
          <w:spacing w:val="-13"/>
          <w:sz w:val="32"/>
        </w:rPr>
        <w:t>统筹协调工作，为强化我镇移风易俗专项治理工作取得实效，经</w:t>
      </w:r>
      <w:r>
        <w:rPr>
          <w:spacing w:val="-14"/>
          <w:sz w:val="32"/>
        </w:rPr>
        <w:t>镇党委、镇政府研究决定，成立专项治理工作小组，由镇党委书记</w:t>
      </w:r>
      <w:r>
        <w:rPr>
          <w:rFonts w:hint="eastAsia"/>
          <w:spacing w:val="-14"/>
          <w:sz w:val="32"/>
          <w:lang w:eastAsia="zh-CN"/>
        </w:rPr>
        <w:t>肖国平</w:t>
      </w:r>
      <w:r>
        <w:rPr>
          <w:spacing w:val="-14"/>
          <w:sz w:val="32"/>
        </w:rPr>
        <w:t>同志任组长，镇政府其他班子成员为副组长，镇纪委、</w:t>
      </w:r>
      <w:r>
        <w:rPr>
          <w:spacing w:val="-15"/>
          <w:sz w:val="32"/>
        </w:rPr>
        <w:t>农业综合服务中心、乡村振兴办、民政办、党建站、新时代文明</w:t>
      </w:r>
      <w:r>
        <w:rPr>
          <w:spacing w:val="-18"/>
          <w:sz w:val="32"/>
        </w:rPr>
        <w:t>实践所等部门负责人为成员，专项治理小组具体负责日常工作开</w:t>
      </w:r>
      <w:r>
        <w:rPr>
          <w:spacing w:val="-15"/>
          <w:sz w:val="32"/>
        </w:rPr>
        <w:t>展协调、督查。各村</w:t>
      </w:r>
      <w:r>
        <w:rPr>
          <w:sz w:val="32"/>
        </w:rPr>
        <w:t>（居</w:t>
      </w:r>
      <w:r>
        <w:rPr>
          <w:spacing w:val="-22"/>
          <w:sz w:val="32"/>
        </w:rPr>
        <w:t>）</w:t>
      </w:r>
      <w:r>
        <w:rPr>
          <w:spacing w:val="-5"/>
          <w:sz w:val="32"/>
        </w:rPr>
        <w:t>、相关职能部门等按照职责分工将专</w:t>
      </w:r>
      <w:r>
        <w:rPr>
          <w:spacing w:val="-20"/>
          <w:w w:val="95"/>
          <w:sz w:val="32"/>
        </w:rPr>
        <w:t xml:space="preserve">项治理相关措施列入部门工作重点，做好部署动员、调研指导等， </w:t>
      </w:r>
      <w:r>
        <w:rPr>
          <w:spacing w:val="-18"/>
          <w:sz w:val="32"/>
        </w:rPr>
        <w:t>及时发现纠正问题，总结经验做法。各部门要加强同县直部门的</w:t>
      </w:r>
      <w:r>
        <w:rPr>
          <w:spacing w:val="-16"/>
          <w:sz w:val="32"/>
        </w:rPr>
        <w:t>对接协调，指导各村</w:t>
      </w:r>
      <w:r>
        <w:rPr>
          <w:sz w:val="32"/>
        </w:rPr>
        <w:t>（居</w:t>
      </w:r>
      <w:r>
        <w:rPr>
          <w:spacing w:val="-27"/>
          <w:sz w:val="32"/>
        </w:rPr>
        <w:t>）</w:t>
      </w:r>
      <w:r>
        <w:rPr>
          <w:spacing w:val="-3"/>
          <w:sz w:val="32"/>
        </w:rPr>
        <w:t>开展好移风易俗各项工作，扎实开展好专项治理工作。</w:t>
      </w:r>
    </w:p>
    <w:p>
      <w:pPr>
        <w:pStyle w:val="3"/>
        <w:spacing w:before="8"/>
        <w:ind w:left="0"/>
        <w:rPr>
          <w:sz w:val="12"/>
        </w:rPr>
      </w:pP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538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5"/>
          <w:sz w:val="32"/>
        </w:rPr>
        <w:t>落实主体责任。</w:t>
      </w:r>
      <w:r>
        <w:rPr>
          <w:spacing w:val="-10"/>
          <w:sz w:val="32"/>
        </w:rPr>
        <w:t>县、乡、村是推进移风易俗的主体。镇党</w:t>
      </w:r>
    </w:p>
    <w:p>
      <w:pPr>
        <w:pStyle w:val="3"/>
        <w:spacing w:line="316" w:lineRule="auto"/>
        <w:ind w:right="270"/>
        <w:jc w:val="both"/>
      </w:pPr>
      <w:r>
        <w:rPr>
          <w:spacing w:val="-7"/>
          <w:w w:val="95"/>
        </w:rPr>
        <w:t xml:space="preserve">委把移风易俗摆上重要位置，强化责任担当、强化问题导向，统 </w:t>
      </w:r>
      <w:r>
        <w:rPr>
          <w:spacing w:val="-14"/>
          <w:w w:val="95"/>
        </w:rPr>
        <w:t xml:space="preserve">筹调动各方力量，常抓不懈推动农村风气持续好转；镇政府相关 </w:t>
      </w:r>
      <w:r>
        <w:rPr>
          <w:spacing w:val="-18"/>
          <w:w w:val="95"/>
        </w:rPr>
        <w:t>部门要立足各自职能扎实开展专项治理工作。各村</w:t>
      </w:r>
      <w:r>
        <w:rPr>
          <w:w w:val="95"/>
        </w:rPr>
        <w:t>（居</w:t>
      </w:r>
      <w:r>
        <w:rPr>
          <w:spacing w:val="-36"/>
          <w:w w:val="95"/>
        </w:rPr>
        <w:t>）</w:t>
      </w:r>
      <w:r>
        <w:rPr>
          <w:w w:val="95"/>
        </w:rPr>
        <w:t xml:space="preserve">党组织 </w:t>
      </w:r>
      <w:r>
        <w:rPr>
          <w:spacing w:val="-10"/>
          <w:w w:val="95"/>
        </w:rPr>
        <w:t xml:space="preserve">按照《中国共产党农村基层组织工作条例》的要求，充分发挥政 </w:t>
      </w:r>
      <w:r>
        <w:rPr>
          <w:spacing w:val="-14"/>
          <w:w w:val="95"/>
        </w:rPr>
        <w:t xml:space="preserve">治功能和组织优势，深入组织发动和宣传教育群众，扎实做好落 </w:t>
      </w:r>
      <w:r>
        <w:rPr>
          <w:spacing w:val="-14"/>
        </w:rPr>
        <w:t>实工作，履行好“前哨”职责，守好第一关。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476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4"/>
          <w:sz w:val="32"/>
        </w:rPr>
        <w:t>强化督查整治。</w:t>
      </w:r>
      <w:r>
        <w:rPr>
          <w:spacing w:val="-11"/>
          <w:sz w:val="32"/>
        </w:rPr>
        <w:t>专项治理小组对各村</w:t>
      </w:r>
      <w:r>
        <w:rPr>
          <w:sz w:val="32"/>
        </w:rPr>
        <w:t>（居</w:t>
      </w:r>
      <w:r>
        <w:rPr>
          <w:spacing w:val="-94"/>
          <w:sz w:val="32"/>
        </w:rPr>
        <w:t>）</w:t>
      </w:r>
      <w:r>
        <w:rPr>
          <w:sz w:val="32"/>
        </w:rPr>
        <w:t>进行督导检查，</w:t>
      </w:r>
    </w:p>
    <w:p>
      <w:pPr>
        <w:pStyle w:val="3"/>
        <w:spacing w:line="316" w:lineRule="auto"/>
        <w:ind w:right="110"/>
      </w:pPr>
      <w:r>
        <w:rPr>
          <w:spacing w:val="-8"/>
        </w:rPr>
        <w:t>对宣传不到位和治理落实不力的村</w:t>
      </w:r>
      <w:r>
        <w:t>（居</w:t>
      </w:r>
      <w:r>
        <w:rPr>
          <w:spacing w:val="-111"/>
        </w:rPr>
        <w:t>）</w:t>
      </w:r>
      <w:r>
        <w:rPr>
          <w:spacing w:val="-20"/>
        </w:rPr>
        <w:t>在全镇通报批评；对“红</w:t>
      </w:r>
      <w:r>
        <w:rPr>
          <w:spacing w:val="-16"/>
        </w:rPr>
        <w:t>白理事会”作用发挥不好，出现高价彩礼、大操大办婚丧嫁娶造</w:t>
      </w:r>
      <w:r>
        <w:rPr>
          <w:spacing w:val="-23"/>
          <w:w w:val="95"/>
        </w:rPr>
        <w:t xml:space="preserve">成不良影响的乡镇，年底取消评先树优资格。同时，对高价彩礼、 </w:t>
      </w:r>
      <w:r>
        <w:rPr>
          <w:spacing w:val="-19"/>
        </w:rPr>
        <w:t>大操大办婚丧嫁娶、乱搞封建迷信活动的党员干部，进行组织纪律处理。</w:t>
      </w:r>
    </w:p>
    <w:p>
      <w:pPr>
        <w:pStyle w:val="6"/>
        <w:numPr>
          <w:ilvl w:val="0"/>
          <w:numId w:val="4"/>
        </w:numPr>
        <w:tabs>
          <w:tab w:val="left" w:pos="1074"/>
        </w:tabs>
        <w:spacing w:before="0" w:after="0" w:line="477" w:lineRule="exact"/>
        <w:ind w:left="1073" w:right="0" w:hanging="323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5"/>
          <w:sz w:val="32"/>
        </w:rPr>
        <w:t>加强宣传引导。</w:t>
      </w:r>
      <w:r>
        <w:rPr>
          <w:spacing w:val="-16"/>
          <w:sz w:val="32"/>
        </w:rPr>
        <w:t>各村</w:t>
      </w:r>
      <w:r>
        <w:rPr>
          <w:sz w:val="32"/>
        </w:rPr>
        <w:t>（居</w:t>
      </w:r>
      <w:r>
        <w:rPr>
          <w:spacing w:val="-31"/>
          <w:sz w:val="32"/>
        </w:rPr>
        <w:t>）</w:t>
      </w:r>
      <w:r>
        <w:rPr>
          <w:spacing w:val="-3"/>
          <w:sz w:val="32"/>
        </w:rPr>
        <w:t>要加强对群众的宣传教育，充</w:t>
      </w:r>
    </w:p>
    <w:p>
      <w:pPr>
        <w:pStyle w:val="3"/>
        <w:spacing w:line="316" w:lineRule="auto"/>
        <w:ind w:right="269"/>
        <w:jc w:val="both"/>
      </w:pPr>
      <w:r>
        <w:rPr>
          <w:spacing w:val="-11"/>
          <w:w w:val="95"/>
        </w:rPr>
        <w:t xml:space="preserve">分利用广播、电视、微信、短信、宣传栏、横幅、标语等形式向  </w:t>
      </w:r>
      <w:r>
        <w:rPr>
          <w:spacing w:val="-10"/>
          <w:w w:val="95"/>
        </w:rPr>
        <w:t xml:space="preserve">群众广泛宣传，聚焦农村移风易俗开展农民便于参与、乐于参与 </w:t>
      </w:r>
      <w:r>
        <w:rPr>
          <w:spacing w:val="-16"/>
        </w:rPr>
        <w:t>的各类文明创建和主题实践活动，做到家喻户晓，努力营造移风</w:t>
      </w:r>
      <w:r>
        <w:rPr>
          <w:spacing w:val="-12"/>
          <w:w w:val="95"/>
        </w:rPr>
        <w:t xml:space="preserve">易俗、勤俭节约、喜事新办、丧事简办、厚养薄葬、和谐文明的 </w:t>
      </w:r>
      <w:r>
        <w:rPr>
          <w:spacing w:val="9"/>
        </w:rPr>
        <w:t>良好社会氛围。各村（</w:t>
      </w:r>
      <w:r>
        <w:rPr>
          <w:spacing w:val="12"/>
        </w:rPr>
        <w:t>居</w:t>
      </w:r>
      <w:r>
        <w:rPr>
          <w:spacing w:val="9"/>
        </w:rPr>
        <w:t>）</w:t>
      </w:r>
      <w:r>
        <w:rPr>
          <w:spacing w:val="-37"/>
        </w:rPr>
        <w:t xml:space="preserve">在 </w:t>
      </w:r>
      <w:r>
        <w:t>2022</w:t>
      </w:r>
      <w:r>
        <w:rPr>
          <w:spacing w:val="-50"/>
        </w:rPr>
        <w:t xml:space="preserve"> 年 </w:t>
      </w:r>
      <w:r>
        <w:t>12</w:t>
      </w:r>
      <w:r>
        <w:rPr>
          <w:spacing w:val="-50"/>
        </w:rPr>
        <w:t xml:space="preserve"> 月 </w:t>
      </w:r>
      <w:r>
        <w:t>20</w:t>
      </w:r>
      <w:r>
        <w:rPr>
          <w:spacing w:val="-19"/>
        </w:rPr>
        <w:t xml:space="preserve"> 日、</w:t>
      </w:r>
      <w:r>
        <w:t>2023</w:t>
      </w:r>
      <w:r>
        <w:rPr>
          <w:spacing w:val="-49"/>
        </w:rPr>
        <w:t xml:space="preserve"> 年 </w:t>
      </w:r>
      <w:r>
        <w:t>12</w:t>
      </w:r>
      <w:r>
        <w:rPr>
          <w:spacing w:val="-35"/>
        </w:rPr>
        <w:t xml:space="preserve">月 </w:t>
      </w:r>
      <w:r>
        <w:t>20</w:t>
      </w:r>
      <w:r>
        <w:rPr>
          <w:spacing w:val="-8"/>
        </w:rPr>
        <w:t xml:space="preserve"> 日分别形成专项治理年度总结和专项治理工作总结，并选</w:t>
      </w:r>
      <w:r>
        <w:t>送 1 个以上移风易俗典型案例，报镇乡村振兴办汇总。</w:t>
      </w:r>
    </w:p>
    <w:p/>
    <w:sectPr>
      <w:pgSz w:w="11910" w:h="16840"/>
      <w:pgMar w:top="1580" w:right="1260" w:bottom="1185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4" w:hanging="32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4" w:hanging="32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4" w:hanging="32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1" w:hanging="322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4" w:hanging="32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WY0ZWE1Y2I0M2QwYjY4NTM5Zjc3OTBkNWY5M2QifQ=="/>
  </w:docVars>
  <w:rsids>
    <w:rsidRoot w:val="447563EE"/>
    <w:rsid w:val="41A1461C"/>
    <w:rsid w:val="447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0" w:lineRule="exact"/>
      <w:ind w:left="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7"/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line="540" w:lineRule="exact"/>
      <w:ind w:left="1073" w:hanging="3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4253</Words>
  <Characters>4281</Characters>
  <Lines>0</Lines>
  <Paragraphs>0</Paragraphs>
  <TotalTime>10</TotalTime>
  <ScaleCrop>false</ScaleCrop>
  <LinksUpToDate>false</LinksUpToDate>
  <CharactersWithSpaces>4345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2022-11-25T07:06:00Z</dcterms:created>
  <dc:creator>满华，我们在一起！</dc:creator>
  <cp:lastModifiedBy>满华，我们在一起！</cp:lastModifiedBy>
  <dcterms:modified xsi:type="dcterms:W3CDTF">2022-11-25T07:22:32Z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AB9CF4E0F14B477AAE00EECF82A25B96</vt:lpwstr>
  </property>
</Properties>
</file>